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E8471" w14:textId="77777777" w:rsidR="003A1BB2" w:rsidRDefault="00000000" w:rsidP="002C0F96">
      <w:pPr>
        <w:spacing w:after="40" w:line="240" w:lineRule="auto"/>
      </w:pPr>
      <w:r>
        <w:rPr>
          <w:b/>
          <w:color w:val="1B365D"/>
          <w:sz w:val="48"/>
        </w:rPr>
        <w:t>François Philippe dépannages</w:t>
      </w:r>
    </w:p>
    <w:p w14:paraId="2BBBC0F0" w14:textId="77777777" w:rsidR="003A1BB2" w:rsidRDefault="00000000" w:rsidP="002C0F96">
      <w:pPr>
        <w:spacing w:after="120" w:line="240" w:lineRule="auto"/>
      </w:pPr>
      <w:r>
        <w:rPr>
          <w:i/>
          <w:color w:val="555555"/>
        </w:rPr>
        <w:t>Agent de Reconditionnement Numérique • Dépannage à Domicile &amp; sur Site</w:t>
      </w:r>
    </w:p>
    <w:p w14:paraId="5CE58184" w14:textId="21D195B5" w:rsidR="003A1BB2" w:rsidRDefault="00000000" w:rsidP="002C0F96">
      <w:pPr>
        <w:spacing w:after="400" w:line="240" w:lineRule="auto"/>
      </w:pPr>
      <w:r>
        <w:rPr>
          <w:b/>
        </w:rPr>
        <w:t xml:space="preserve">📍 </w:t>
      </w:r>
      <w:proofErr w:type="gramStart"/>
      <w:r>
        <w:rPr>
          <w:b/>
        </w:rPr>
        <w:t>Adresse :</w:t>
      </w:r>
      <w:proofErr w:type="gramEnd"/>
      <w:r>
        <w:rPr>
          <w:b/>
        </w:rPr>
        <w:t xml:space="preserve"> </w:t>
      </w:r>
      <w:r w:rsidR="00784F34">
        <w:t xml:space="preserve">14 chemin de </w:t>
      </w:r>
      <w:proofErr w:type="spellStart"/>
      <w:r w:rsidR="00784F34">
        <w:t>Couloumat</w:t>
      </w:r>
      <w:proofErr w:type="spellEnd"/>
      <w:r w:rsidR="00784F34">
        <w:t xml:space="preserve"> 64260 </w:t>
      </w:r>
      <w:proofErr w:type="spellStart"/>
      <w:r w:rsidR="00784F34">
        <w:t>Rébénacq</w:t>
      </w:r>
      <w:proofErr w:type="spellEnd"/>
      <w:r>
        <w:br/>
      </w:r>
      <w:r>
        <w:rPr>
          <w:b/>
        </w:rPr>
        <w:t xml:space="preserve">📞 </w:t>
      </w:r>
      <w:proofErr w:type="gramStart"/>
      <w:r>
        <w:rPr>
          <w:b/>
        </w:rPr>
        <w:t>Téléphone :</w:t>
      </w:r>
      <w:proofErr w:type="gramEnd"/>
      <w:r>
        <w:rPr>
          <w:b/>
        </w:rPr>
        <w:t xml:space="preserve"> </w:t>
      </w:r>
      <w:r w:rsidR="00784F34">
        <w:t>07 68 01 64 09</w:t>
      </w:r>
      <w:r>
        <w:br/>
      </w:r>
      <w:r>
        <w:rPr>
          <w:b/>
        </w:rPr>
        <w:t xml:space="preserve">✉️ </w:t>
      </w:r>
      <w:proofErr w:type="gramStart"/>
      <w:r>
        <w:rPr>
          <w:b/>
        </w:rPr>
        <w:t>Email :</w:t>
      </w:r>
      <w:proofErr w:type="gramEnd"/>
      <w:r>
        <w:rPr>
          <w:b/>
        </w:rPr>
        <w:t xml:space="preserve"> </w:t>
      </w:r>
      <w:r w:rsidR="00784F34">
        <w:t>philippe.francois.depannage@gmail.com</w:t>
      </w:r>
      <w:r>
        <w:br/>
      </w:r>
      <w:r>
        <w:rPr>
          <w:b/>
        </w:rPr>
        <w:t xml:space="preserve">🆔 </w:t>
      </w:r>
      <w:proofErr w:type="gramStart"/>
      <w:r>
        <w:rPr>
          <w:b/>
        </w:rPr>
        <w:t>SIRET :</w:t>
      </w:r>
      <w:proofErr w:type="gramEnd"/>
      <w:r>
        <w:rPr>
          <w:b/>
        </w:rPr>
        <w:t xml:space="preserve"> </w:t>
      </w:r>
      <w:r w:rsidR="002C0F96">
        <w:t>80907929600020</w:t>
      </w:r>
    </w:p>
    <w:p w14:paraId="6BA685FC" w14:textId="77777777" w:rsidR="003A1BB2" w:rsidRDefault="00000000" w:rsidP="002C0F96">
      <w:pPr>
        <w:spacing w:before="120" w:line="240" w:lineRule="auto"/>
      </w:pPr>
      <w:r>
        <w:rPr>
          <w:b/>
          <w:color w:val="1B365D"/>
          <w:sz w:val="32"/>
        </w:rPr>
        <w:t>GRILLE TARIFAIRE DES PRESTATIONS</w:t>
      </w:r>
    </w:p>
    <w:p w14:paraId="6E6EF700" w14:textId="77777777" w:rsidR="003A1BB2" w:rsidRDefault="00000000" w:rsidP="002C0F96">
      <w:pPr>
        <w:spacing w:after="280" w:line="240" w:lineRule="auto"/>
      </w:pPr>
      <w:r>
        <w:rPr>
          <w:i/>
          <w:sz w:val="19"/>
        </w:rPr>
        <w:t>Tarifs applicables pour les particuliers et professionnels. TVA non applicable, art. 293 B du CGI. Les prix indiqués s'entendent hors coût des pièces détachées.</w:t>
      </w:r>
    </w:p>
    <w:p w14:paraId="3206AEEA" w14:textId="77777777" w:rsidR="003A1BB2" w:rsidRDefault="00000000" w:rsidP="002C0F96">
      <w:pPr>
        <w:spacing w:before="200" w:after="120" w:line="240" w:lineRule="auto"/>
      </w:pPr>
      <w:r>
        <w:rPr>
          <w:b/>
          <w:color w:val="2E6F40"/>
          <w:sz w:val="26"/>
        </w:rPr>
        <w:t>1. Diagnostics &amp; Déplacements</w:t>
      </w:r>
    </w:p>
    <w:p w14:paraId="457120D9" w14:textId="77777777" w:rsidR="003A1BB2" w:rsidRDefault="00000000" w:rsidP="002C0F96">
      <w:pPr>
        <w:spacing w:line="240" w:lineRule="auto"/>
        <w:ind w:left="288"/>
      </w:pPr>
      <w:r>
        <w:rPr>
          <w:b/>
        </w:rPr>
        <w:t>• Diagnostic initial + Devis (à domicile</w:t>
      </w:r>
      <w:proofErr w:type="gramStart"/>
      <w:r>
        <w:rPr>
          <w:b/>
        </w:rPr>
        <w:t>) :</w:t>
      </w:r>
      <w:proofErr w:type="gramEnd"/>
      <w:r>
        <w:rPr>
          <w:b/>
        </w:rPr>
        <w:t xml:space="preserve"> </w:t>
      </w:r>
      <w:r>
        <w:t>35 € (Déduit du montant total si la réparation est effectuée)</w:t>
      </w:r>
      <w:r>
        <w:br/>
      </w:r>
      <w:r>
        <w:rPr>
          <w:b/>
        </w:rPr>
        <w:t>• Zone 1 (0 à 15 km</w:t>
      </w:r>
      <w:proofErr w:type="gramStart"/>
      <w:r>
        <w:rPr>
          <w:b/>
        </w:rPr>
        <w:t>) :</w:t>
      </w:r>
      <w:proofErr w:type="gramEnd"/>
      <w:r>
        <w:rPr>
          <w:b/>
        </w:rPr>
        <w:t xml:space="preserve"> </w:t>
      </w:r>
      <w:r>
        <w:t>Inclus / Gratuit</w:t>
      </w:r>
      <w:r>
        <w:br/>
      </w:r>
      <w:r>
        <w:rPr>
          <w:b/>
        </w:rPr>
        <w:t>• Zone 2 (15 à 30 km</w:t>
      </w:r>
      <w:proofErr w:type="gramStart"/>
      <w:r>
        <w:rPr>
          <w:b/>
        </w:rPr>
        <w:t>) :</w:t>
      </w:r>
      <w:proofErr w:type="gramEnd"/>
      <w:r>
        <w:rPr>
          <w:b/>
        </w:rPr>
        <w:t xml:space="preserve"> </w:t>
      </w:r>
      <w:r>
        <w:t>+ 15 €</w:t>
      </w:r>
      <w:r>
        <w:br/>
      </w:r>
      <w:r>
        <w:rPr>
          <w:b/>
        </w:rPr>
        <w:t>• Zone 3 (Plus de 30 km</w:t>
      </w:r>
      <w:proofErr w:type="gramStart"/>
      <w:r>
        <w:rPr>
          <w:b/>
        </w:rPr>
        <w:t>) :</w:t>
      </w:r>
      <w:proofErr w:type="gramEnd"/>
      <w:r>
        <w:rPr>
          <w:b/>
        </w:rPr>
        <w:t xml:space="preserve"> </w:t>
      </w:r>
      <w:r>
        <w:t>Sur devis (0,60 € / km supplémentaire)</w:t>
      </w:r>
    </w:p>
    <w:p w14:paraId="2005F682" w14:textId="77777777" w:rsidR="003A1BB2" w:rsidRDefault="00000000" w:rsidP="002C0F96">
      <w:pPr>
        <w:spacing w:before="280" w:after="160" w:line="240" w:lineRule="auto"/>
      </w:pPr>
      <w:r>
        <w:rPr>
          <w:b/>
          <w:color w:val="1B365D"/>
          <w:sz w:val="26"/>
        </w:rPr>
        <w:t>2. Prestations Ordinateurs (PC / Mac)</w:t>
      </w:r>
    </w:p>
    <w:tbl>
      <w:tblPr>
        <w:tblW w:w="0" w:type="auto"/>
        <w:jc w:val="center"/>
        <w:tblBorders>
          <w:top w:val="single" w:sz="4" w:space="0" w:color="CCCCCC"/>
          <w:bottom w:val="single" w:sz="4" w:space="0" w:color="CCCCCC"/>
          <w:insideH w:val="single" w:sz="4" w:space="0" w:color="CCCCCC"/>
        </w:tblBorders>
        <w:tblLook w:val="04A0" w:firstRow="1" w:lastRow="0" w:firstColumn="1" w:lastColumn="0" w:noHBand="0" w:noVBand="1"/>
      </w:tblPr>
      <w:tblGrid>
        <w:gridCol w:w="2592"/>
        <w:gridCol w:w="4896"/>
        <w:gridCol w:w="1872"/>
      </w:tblGrid>
      <w:tr w:rsidR="003A1BB2" w14:paraId="27B4B9E7" w14:textId="77777777">
        <w:trPr>
          <w:jc w:val="center"/>
        </w:trPr>
        <w:tc>
          <w:tcPr>
            <w:tcW w:w="2592" w:type="dxa"/>
            <w:shd w:val="clear" w:color="auto" w:fill="1B365D"/>
            <w:tcMar>
              <w:top w:w="140" w:type="dxa"/>
              <w:left w:w="150" w:type="dxa"/>
              <w:bottom w:w="140" w:type="dxa"/>
              <w:right w:w="150" w:type="dxa"/>
            </w:tcMar>
          </w:tcPr>
          <w:p w14:paraId="1FCE8C41" w14:textId="77777777" w:rsidR="003A1BB2" w:rsidRDefault="00000000" w:rsidP="002C0F96">
            <w:pPr>
              <w:spacing w:line="240" w:lineRule="auto"/>
            </w:pPr>
            <w:r>
              <w:rPr>
                <w:b/>
                <w:color w:val="FFFFFF"/>
                <w:sz w:val="20"/>
              </w:rPr>
              <w:t>Prestation</w:t>
            </w:r>
          </w:p>
        </w:tc>
        <w:tc>
          <w:tcPr>
            <w:tcW w:w="4896" w:type="dxa"/>
            <w:shd w:val="clear" w:color="auto" w:fill="1B365D"/>
            <w:tcMar>
              <w:top w:w="140" w:type="dxa"/>
              <w:left w:w="150" w:type="dxa"/>
              <w:bottom w:w="140" w:type="dxa"/>
              <w:right w:w="150" w:type="dxa"/>
            </w:tcMar>
          </w:tcPr>
          <w:p w14:paraId="51E767D6" w14:textId="77777777" w:rsidR="003A1BB2" w:rsidRDefault="00000000" w:rsidP="002C0F96">
            <w:pPr>
              <w:spacing w:line="240" w:lineRule="auto"/>
            </w:pPr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w="1872" w:type="dxa"/>
            <w:shd w:val="clear" w:color="auto" w:fill="1B365D"/>
            <w:tcMar>
              <w:top w:w="140" w:type="dxa"/>
              <w:left w:w="150" w:type="dxa"/>
              <w:bottom w:w="140" w:type="dxa"/>
              <w:right w:w="150" w:type="dxa"/>
            </w:tcMar>
          </w:tcPr>
          <w:p w14:paraId="35876EDC" w14:textId="77777777" w:rsidR="003A1BB2" w:rsidRDefault="00000000" w:rsidP="002C0F96">
            <w:pPr>
              <w:spacing w:line="240" w:lineRule="auto"/>
            </w:pPr>
            <w:r>
              <w:rPr>
                <w:b/>
                <w:color w:val="FFFFFF"/>
                <w:sz w:val="20"/>
              </w:rPr>
              <w:t>Tarif (Main-d'œuvre)</w:t>
            </w:r>
          </w:p>
        </w:tc>
      </w:tr>
      <w:tr w:rsidR="003A1BB2" w14:paraId="1EEF36A3" w14:textId="77777777">
        <w:trPr>
          <w:jc w:val="center"/>
        </w:trPr>
        <w:tc>
          <w:tcPr>
            <w:tcW w:w="2592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B4C8D70" w14:textId="77777777" w:rsidR="003A1BB2" w:rsidRDefault="00000000" w:rsidP="002C0F96">
            <w:pPr>
              <w:spacing w:line="240" w:lineRule="auto"/>
            </w:pPr>
            <w:r>
              <w:rPr>
                <w:sz w:val="20"/>
              </w:rPr>
              <w:t>Nettoyage &amp; Optimisation</w:t>
            </w:r>
          </w:p>
        </w:tc>
        <w:tc>
          <w:tcPr>
            <w:tcW w:w="4896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2DAD635" w14:textId="77777777" w:rsidR="003A1BB2" w:rsidRDefault="00000000" w:rsidP="002C0F96">
            <w:pPr>
              <w:spacing w:line="240" w:lineRule="auto"/>
            </w:pPr>
            <w:r>
              <w:rPr>
                <w:sz w:val="20"/>
              </w:rPr>
              <w:t>Suppression des virus/malwares, boost système, dépoussiérage et changement pâte thermique.</w:t>
            </w:r>
          </w:p>
        </w:tc>
        <w:tc>
          <w:tcPr>
            <w:tcW w:w="1872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05884E6" w14:textId="77777777" w:rsidR="003A1BB2" w:rsidRDefault="00000000" w:rsidP="002C0F96">
            <w:pPr>
              <w:spacing w:line="240" w:lineRule="auto"/>
              <w:jc w:val="right"/>
            </w:pPr>
            <w:r>
              <w:rPr>
                <w:b/>
                <w:sz w:val="20"/>
              </w:rPr>
              <w:t>59 €</w:t>
            </w:r>
          </w:p>
        </w:tc>
      </w:tr>
      <w:tr w:rsidR="003A1BB2" w14:paraId="63F1DD76" w14:textId="77777777">
        <w:trPr>
          <w:jc w:val="center"/>
        </w:trPr>
        <w:tc>
          <w:tcPr>
            <w:tcW w:w="2592" w:type="dxa"/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A0FBED7" w14:textId="77777777" w:rsidR="003A1BB2" w:rsidRDefault="00000000" w:rsidP="002C0F96">
            <w:pPr>
              <w:spacing w:line="240" w:lineRule="auto"/>
            </w:pPr>
            <w:r>
              <w:rPr>
                <w:sz w:val="20"/>
              </w:rPr>
              <w:t>Réinstallation Système</w:t>
            </w:r>
          </w:p>
        </w:tc>
        <w:tc>
          <w:tcPr>
            <w:tcW w:w="4896" w:type="dxa"/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9191DB7" w14:textId="77777777" w:rsidR="003A1BB2" w:rsidRDefault="00000000" w:rsidP="002C0F96">
            <w:pPr>
              <w:spacing w:line="240" w:lineRule="auto"/>
            </w:pPr>
            <w:r>
              <w:rPr>
                <w:sz w:val="20"/>
              </w:rPr>
              <w:t>Installation propre de Windows ou macOS avec pilotes, mises à jour et optimisations.</w:t>
            </w:r>
          </w:p>
        </w:tc>
        <w:tc>
          <w:tcPr>
            <w:tcW w:w="1872" w:type="dxa"/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395C6A1" w14:textId="77777777" w:rsidR="003A1BB2" w:rsidRDefault="00000000" w:rsidP="002C0F96">
            <w:pPr>
              <w:spacing w:line="240" w:lineRule="auto"/>
              <w:jc w:val="right"/>
            </w:pPr>
            <w:r>
              <w:rPr>
                <w:b/>
                <w:sz w:val="20"/>
              </w:rPr>
              <w:t>79 €</w:t>
            </w:r>
          </w:p>
        </w:tc>
      </w:tr>
      <w:tr w:rsidR="003A1BB2" w14:paraId="60B2CAD8" w14:textId="77777777">
        <w:trPr>
          <w:jc w:val="center"/>
        </w:trPr>
        <w:tc>
          <w:tcPr>
            <w:tcW w:w="2592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0C9E2F0" w14:textId="77777777" w:rsidR="003A1BB2" w:rsidRDefault="00000000" w:rsidP="002C0F96">
            <w:pPr>
              <w:spacing w:line="240" w:lineRule="auto"/>
            </w:pPr>
            <w:r>
              <w:rPr>
                <w:sz w:val="20"/>
              </w:rPr>
              <w:t>Sauvegarde / Récupération</w:t>
            </w:r>
          </w:p>
        </w:tc>
        <w:tc>
          <w:tcPr>
            <w:tcW w:w="4896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C1400AE" w14:textId="77777777" w:rsidR="003A1BB2" w:rsidRDefault="00000000" w:rsidP="002C0F96">
            <w:pPr>
              <w:spacing w:line="240" w:lineRule="auto"/>
            </w:pPr>
            <w:r>
              <w:rPr>
                <w:sz w:val="20"/>
              </w:rPr>
              <w:t>Transfert de données vers un nouveau support ou récupération de fichiers perdus.</w:t>
            </w:r>
          </w:p>
        </w:tc>
        <w:tc>
          <w:tcPr>
            <w:tcW w:w="1872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66AF7D7" w14:textId="77777777" w:rsidR="003A1BB2" w:rsidRDefault="00000000" w:rsidP="002C0F96">
            <w:pPr>
              <w:spacing w:line="240" w:lineRule="auto"/>
              <w:jc w:val="right"/>
            </w:pPr>
            <w:r>
              <w:rPr>
                <w:b/>
                <w:sz w:val="20"/>
              </w:rPr>
              <w:t>49 € à 89 €</w:t>
            </w:r>
          </w:p>
        </w:tc>
      </w:tr>
      <w:tr w:rsidR="003A1BB2" w14:paraId="106B6FF1" w14:textId="77777777">
        <w:trPr>
          <w:jc w:val="center"/>
        </w:trPr>
        <w:tc>
          <w:tcPr>
            <w:tcW w:w="2592" w:type="dxa"/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61CB535" w14:textId="77777777" w:rsidR="003A1BB2" w:rsidRDefault="00000000" w:rsidP="002C0F96">
            <w:pPr>
              <w:spacing w:line="240" w:lineRule="auto"/>
            </w:pPr>
            <w:r>
              <w:rPr>
                <w:sz w:val="20"/>
              </w:rPr>
              <w:t>Changement de Composant</w:t>
            </w:r>
          </w:p>
        </w:tc>
        <w:tc>
          <w:tcPr>
            <w:tcW w:w="4896" w:type="dxa"/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6608BF1" w14:textId="77777777" w:rsidR="003A1BB2" w:rsidRDefault="00000000" w:rsidP="002C0F96">
            <w:pPr>
              <w:spacing w:line="240" w:lineRule="auto"/>
            </w:pPr>
            <w:r>
              <w:rPr>
                <w:sz w:val="20"/>
              </w:rPr>
              <w:t>Remplacement de disque dur (passage au SSD), mémoire vive (RAM), écran portable, etc.</w:t>
            </w:r>
          </w:p>
        </w:tc>
        <w:tc>
          <w:tcPr>
            <w:tcW w:w="1872" w:type="dxa"/>
            <w:shd w:val="clear" w:color="auto" w:fill="F4F6F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0E586A6" w14:textId="77777777" w:rsidR="003A1BB2" w:rsidRDefault="00000000" w:rsidP="002C0F96">
            <w:pPr>
              <w:spacing w:line="240" w:lineRule="auto"/>
              <w:jc w:val="right"/>
            </w:pPr>
            <w:r>
              <w:rPr>
                <w:b/>
                <w:sz w:val="20"/>
              </w:rPr>
              <w:t>39 € à 69 €</w:t>
            </w:r>
          </w:p>
        </w:tc>
      </w:tr>
      <w:tr w:rsidR="003A1BB2" w14:paraId="7F62B647" w14:textId="77777777">
        <w:trPr>
          <w:jc w:val="center"/>
        </w:trPr>
        <w:tc>
          <w:tcPr>
            <w:tcW w:w="2592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4B217AB" w14:textId="77777777" w:rsidR="003A1BB2" w:rsidRDefault="00000000" w:rsidP="002C0F96">
            <w:pPr>
              <w:spacing w:line="240" w:lineRule="auto"/>
            </w:pPr>
            <w:r>
              <w:rPr>
                <w:sz w:val="20"/>
              </w:rPr>
              <w:t>Configuration &amp; Mise en route</w:t>
            </w:r>
          </w:p>
        </w:tc>
        <w:tc>
          <w:tcPr>
            <w:tcW w:w="4896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F42A78E" w14:textId="77777777" w:rsidR="003A1BB2" w:rsidRDefault="00000000" w:rsidP="002C0F96">
            <w:pPr>
              <w:spacing w:line="240" w:lineRule="auto"/>
            </w:pPr>
            <w:r>
              <w:rPr>
                <w:sz w:val="20"/>
              </w:rPr>
              <w:t>Paramétrage initial de l'appareil, configuration de la boîte mail, de l'imprimante et compte.</w:t>
            </w:r>
          </w:p>
        </w:tc>
        <w:tc>
          <w:tcPr>
            <w:tcW w:w="1872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B22C168" w14:textId="77777777" w:rsidR="003A1BB2" w:rsidRDefault="00000000" w:rsidP="002C0F96">
            <w:pPr>
              <w:spacing w:line="240" w:lineRule="auto"/>
              <w:jc w:val="right"/>
            </w:pPr>
            <w:r>
              <w:rPr>
                <w:b/>
                <w:sz w:val="20"/>
              </w:rPr>
              <w:t>49 €</w:t>
            </w:r>
          </w:p>
        </w:tc>
      </w:tr>
    </w:tbl>
    <w:p w14:paraId="08F7B99B" w14:textId="77777777" w:rsidR="003A1BB2" w:rsidRDefault="00000000" w:rsidP="002C0F96">
      <w:pPr>
        <w:spacing w:before="320" w:after="160" w:line="240" w:lineRule="auto"/>
      </w:pPr>
      <w:r>
        <w:rPr>
          <w:b/>
          <w:color w:val="1B365D"/>
          <w:sz w:val="26"/>
        </w:rPr>
        <w:lastRenderedPageBreak/>
        <w:t>3. Prestations Téléphones &amp; Tablettes</w:t>
      </w:r>
    </w:p>
    <w:tbl>
      <w:tblPr>
        <w:tblW w:w="0" w:type="auto"/>
        <w:jc w:val="center"/>
        <w:tblBorders>
          <w:top w:val="single" w:sz="4" w:space="0" w:color="CCCCCC"/>
          <w:bottom w:val="single" w:sz="4" w:space="0" w:color="CCCCCC"/>
          <w:insideH w:val="single" w:sz="4" w:space="0" w:color="CCCCCC"/>
        </w:tblBorders>
        <w:tblLook w:val="04A0" w:firstRow="1" w:lastRow="0" w:firstColumn="1" w:lastColumn="0" w:noHBand="0" w:noVBand="1"/>
      </w:tblPr>
      <w:tblGrid>
        <w:gridCol w:w="2592"/>
        <w:gridCol w:w="4896"/>
        <w:gridCol w:w="1872"/>
      </w:tblGrid>
      <w:tr w:rsidR="003A1BB2" w14:paraId="65F55FC1" w14:textId="77777777">
        <w:trPr>
          <w:jc w:val="center"/>
        </w:trPr>
        <w:tc>
          <w:tcPr>
            <w:tcW w:w="2592" w:type="dxa"/>
            <w:shd w:val="clear" w:color="auto" w:fill="2E6F40"/>
            <w:tcMar>
              <w:top w:w="140" w:type="dxa"/>
              <w:left w:w="150" w:type="dxa"/>
              <w:bottom w:w="140" w:type="dxa"/>
              <w:right w:w="150" w:type="dxa"/>
            </w:tcMar>
          </w:tcPr>
          <w:p w14:paraId="229833DF" w14:textId="77777777" w:rsidR="003A1BB2" w:rsidRDefault="00000000" w:rsidP="002C0F96">
            <w:pPr>
              <w:spacing w:line="240" w:lineRule="auto"/>
            </w:pPr>
            <w:r>
              <w:rPr>
                <w:b/>
                <w:color w:val="FFFFFF"/>
                <w:sz w:val="20"/>
              </w:rPr>
              <w:t>Prestation</w:t>
            </w:r>
          </w:p>
        </w:tc>
        <w:tc>
          <w:tcPr>
            <w:tcW w:w="4896" w:type="dxa"/>
            <w:shd w:val="clear" w:color="auto" w:fill="2E6F40"/>
            <w:tcMar>
              <w:top w:w="140" w:type="dxa"/>
              <w:left w:w="150" w:type="dxa"/>
              <w:bottom w:w="140" w:type="dxa"/>
              <w:right w:w="150" w:type="dxa"/>
            </w:tcMar>
          </w:tcPr>
          <w:p w14:paraId="440AAD35" w14:textId="77777777" w:rsidR="003A1BB2" w:rsidRDefault="00000000" w:rsidP="002C0F96">
            <w:pPr>
              <w:spacing w:line="240" w:lineRule="auto"/>
            </w:pPr>
            <w:r>
              <w:rPr>
                <w:b/>
                <w:color w:val="FFFFFF"/>
                <w:sz w:val="20"/>
              </w:rPr>
              <w:t>Description</w:t>
            </w:r>
          </w:p>
        </w:tc>
        <w:tc>
          <w:tcPr>
            <w:tcW w:w="1872" w:type="dxa"/>
            <w:shd w:val="clear" w:color="auto" w:fill="2E6F40"/>
            <w:tcMar>
              <w:top w:w="140" w:type="dxa"/>
              <w:left w:w="150" w:type="dxa"/>
              <w:bottom w:w="140" w:type="dxa"/>
              <w:right w:w="150" w:type="dxa"/>
            </w:tcMar>
          </w:tcPr>
          <w:p w14:paraId="68A390C2" w14:textId="77777777" w:rsidR="003A1BB2" w:rsidRDefault="00000000" w:rsidP="002C0F96">
            <w:pPr>
              <w:spacing w:line="240" w:lineRule="auto"/>
            </w:pPr>
            <w:r>
              <w:rPr>
                <w:b/>
                <w:color w:val="FFFFFF"/>
                <w:sz w:val="20"/>
              </w:rPr>
              <w:t>Tarif (Main-d'œuvre)</w:t>
            </w:r>
          </w:p>
        </w:tc>
      </w:tr>
      <w:tr w:rsidR="003A1BB2" w14:paraId="129D115D" w14:textId="77777777">
        <w:trPr>
          <w:jc w:val="center"/>
        </w:trPr>
        <w:tc>
          <w:tcPr>
            <w:tcW w:w="2592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16763EE" w14:textId="77777777" w:rsidR="003A1BB2" w:rsidRDefault="00000000" w:rsidP="002C0F96">
            <w:pPr>
              <w:spacing w:line="240" w:lineRule="auto"/>
            </w:pPr>
            <w:r>
              <w:rPr>
                <w:sz w:val="20"/>
              </w:rPr>
              <w:t>Remplacement d'Écran</w:t>
            </w:r>
          </w:p>
        </w:tc>
        <w:tc>
          <w:tcPr>
            <w:tcW w:w="4896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6715BC1" w14:textId="77777777" w:rsidR="003A1BB2" w:rsidRDefault="00000000" w:rsidP="002C0F96">
            <w:pPr>
              <w:spacing w:line="240" w:lineRule="auto"/>
            </w:pPr>
            <w:r>
              <w:rPr>
                <w:sz w:val="20"/>
              </w:rPr>
              <w:t>Pose d'un bloc écran neuf (LCD / OLED / AMOLED).</w:t>
            </w:r>
          </w:p>
        </w:tc>
        <w:tc>
          <w:tcPr>
            <w:tcW w:w="1872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5D9E118" w14:textId="77777777" w:rsidR="003A1BB2" w:rsidRDefault="00000000" w:rsidP="002C0F96">
            <w:pPr>
              <w:spacing w:line="240" w:lineRule="auto"/>
              <w:jc w:val="right"/>
            </w:pPr>
            <w:r>
              <w:rPr>
                <w:b/>
                <w:sz w:val="20"/>
              </w:rPr>
              <w:t>49 € à 69 €</w:t>
            </w:r>
          </w:p>
        </w:tc>
      </w:tr>
      <w:tr w:rsidR="003A1BB2" w14:paraId="42F7A1BD" w14:textId="77777777">
        <w:trPr>
          <w:jc w:val="center"/>
        </w:trPr>
        <w:tc>
          <w:tcPr>
            <w:tcW w:w="2592" w:type="dxa"/>
            <w:shd w:val="clear" w:color="auto" w:fill="F2F7F4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EAFE6BE" w14:textId="77777777" w:rsidR="003A1BB2" w:rsidRDefault="00000000" w:rsidP="002C0F96">
            <w:pPr>
              <w:spacing w:line="240" w:lineRule="auto"/>
            </w:pPr>
            <w:r>
              <w:rPr>
                <w:sz w:val="20"/>
              </w:rPr>
              <w:t>Changement de Batterie</w:t>
            </w:r>
          </w:p>
        </w:tc>
        <w:tc>
          <w:tcPr>
            <w:tcW w:w="4896" w:type="dxa"/>
            <w:shd w:val="clear" w:color="auto" w:fill="F2F7F4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D33C537" w14:textId="77777777" w:rsidR="003A1BB2" w:rsidRDefault="00000000" w:rsidP="002C0F96">
            <w:pPr>
              <w:spacing w:line="240" w:lineRule="auto"/>
            </w:pPr>
            <w:r>
              <w:rPr>
                <w:sz w:val="20"/>
              </w:rPr>
              <w:t>Remplacement de batterie défectueuse ou usagée.</w:t>
            </w:r>
          </w:p>
        </w:tc>
        <w:tc>
          <w:tcPr>
            <w:tcW w:w="1872" w:type="dxa"/>
            <w:shd w:val="clear" w:color="auto" w:fill="F2F7F4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6219FAE" w14:textId="77777777" w:rsidR="003A1BB2" w:rsidRDefault="00000000" w:rsidP="002C0F96">
            <w:pPr>
              <w:spacing w:line="240" w:lineRule="auto"/>
              <w:jc w:val="right"/>
            </w:pPr>
            <w:r>
              <w:rPr>
                <w:b/>
                <w:sz w:val="20"/>
              </w:rPr>
              <w:t>39 € à 49 €</w:t>
            </w:r>
          </w:p>
        </w:tc>
      </w:tr>
      <w:tr w:rsidR="003A1BB2" w14:paraId="427F94D5" w14:textId="77777777">
        <w:trPr>
          <w:jc w:val="center"/>
        </w:trPr>
        <w:tc>
          <w:tcPr>
            <w:tcW w:w="2592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104AD19" w14:textId="77777777" w:rsidR="003A1BB2" w:rsidRDefault="00000000" w:rsidP="002C0F96">
            <w:pPr>
              <w:spacing w:line="240" w:lineRule="auto"/>
            </w:pPr>
            <w:r>
              <w:rPr>
                <w:sz w:val="20"/>
              </w:rPr>
              <w:t>Connecteur de Charge</w:t>
            </w:r>
          </w:p>
        </w:tc>
        <w:tc>
          <w:tcPr>
            <w:tcW w:w="4896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B715EF7" w14:textId="77777777" w:rsidR="003A1BB2" w:rsidRDefault="00000000" w:rsidP="002C0F96">
            <w:pPr>
              <w:spacing w:line="240" w:lineRule="auto"/>
            </w:pPr>
            <w:r>
              <w:rPr>
                <w:sz w:val="20"/>
              </w:rPr>
              <w:t>Réparation ou remplacement du port USB-C / Lightning.</w:t>
            </w:r>
          </w:p>
        </w:tc>
        <w:tc>
          <w:tcPr>
            <w:tcW w:w="1872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754FD20" w14:textId="77777777" w:rsidR="003A1BB2" w:rsidRDefault="00000000" w:rsidP="002C0F96">
            <w:pPr>
              <w:spacing w:line="240" w:lineRule="auto"/>
              <w:jc w:val="right"/>
            </w:pPr>
            <w:r>
              <w:rPr>
                <w:b/>
                <w:sz w:val="20"/>
              </w:rPr>
              <w:t>45 €</w:t>
            </w:r>
          </w:p>
        </w:tc>
      </w:tr>
      <w:tr w:rsidR="003A1BB2" w14:paraId="2291014B" w14:textId="77777777">
        <w:trPr>
          <w:jc w:val="center"/>
        </w:trPr>
        <w:tc>
          <w:tcPr>
            <w:tcW w:w="2592" w:type="dxa"/>
            <w:shd w:val="clear" w:color="auto" w:fill="F2F7F4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37D91E9" w14:textId="77777777" w:rsidR="003A1BB2" w:rsidRDefault="00000000" w:rsidP="002C0F96">
            <w:pPr>
              <w:spacing w:line="240" w:lineRule="auto"/>
            </w:pPr>
            <w:r>
              <w:rPr>
                <w:sz w:val="20"/>
              </w:rPr>
              <w:t>Déblocage &amp; Logiciel</w:t>
            </w:r>
          </w:p>
        </w:tc>
        <w:tc>
          <w:tcPr>
            <w:tcW w:w="4896" w:type="dxa"/>
            <w:shd w:val="clear" w:color="auto" w:fill="F2F7F4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3536C03" w14:textId="77777777" w:rsidR="003A1BB2" w:rsidRDefault="00000000" w:rsidP="002C0F96">
            <w:pPr>
              <w:spacing w:line="240" w:lineRule="auto"/>
            </w:pPr>
            <w:r>
              <w:rPr>
                <w:sz w:val="20"/>
              </w:rPr>
              <w:t>Réinitialisation complète, résolution de bootloop ou mise à jour bloquée.</w:t>
            </w:r>
          </w:p>
        </w:tc>
        <w:tc>
          <w:tcPr>
            <w:tcW w:w="1872" w:type="dxa"/>
            <w:shd w:val="clear" w:color="auto" w:fill="F2F7F4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2639D28" w14:textId="77777777" w:rsidR="003A1BB2" w:rsidRDefault="00000000" w:rsidP="002C0F96">
            <w:pPr>
              <w:spacing w:line="240" w:lineRule="auto"/>
              <w:jc w:val="right"/>
            </w:pPr>
            <w:r>
              <w:rPr>
                <w:b/>
                <w:sz w:val="20"/>
              </w:rPr>
              <w:t>39 €</w:t>
            </w:r>
          </w:p>
        </w:tc>
      </w:tr>
      <w:tr w:rsidR="003A1BB2" w14:paraId="6E4FE999" w14:textId="77777777">
        <w:trPr>
          <w:jc w:val="center"/>
        </w:trPr>
        <w:tc>
          <w:tcPr>
            <w:tcW w:w="2592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FEB5418" w14:textId="77777777" w:rsidR="003A1BB2" w:rsidRDefault="00000000" w:rsidP="002C0F96">
            <w:pPr>
              <w:spacing w:line="240" w:lineRule="auto"/>
            </w:pPr>
            <w:r>
              <w:rPr>
                <w:sz w:val="20"/>
              </w:rPr>
              <w:t>Protection Hydrogel / Verre</w:t>
            </w:r>
          </w:p>
        </w:tc>
        <w:tc>
          <w:tcPr>
            <w:tcW w:w="4896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205D8E2" w14:textId="77777777" w:rsidR="003A1BB2" w:rsidRDefault="00000000" w:rsidP="002C0F96">
            <w:pPr>
              <w:spacing w:line="240" w:lineRule="auto"/>
            </w:pPr>
            <w:r>
              <w:rPr>
                <w:sz w:val="20"/>
              </w:rPr>
              <w:t>Fourniture et pose de film protecteur haute résistance (pièce incluse).</w:t>
            </w:r>
          </w:p>
        </w:tc>
        <w:tc>
          <w:tcPr>
            <w:tcW w:w="1872" w:type="dxa"/>
            <w:shd w:val="clear" w:color="auto" w:fill="FFFFFF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55E50D5" w14:textId="77777777" w:rsidR="003A1BB2" w:rsidRDefault="00000000" w:rsidP="002C0F96">
            <w:pPr>
              <w:spacing w:line="240" w:lineRule="auto"/>
              <w:jc w:val="right"/>
            </w:pPr>
            <w:r>
              <w:rPr>
                <w:b/>
                <w:sz w:val="20"/>
              </w:rPr>
              <w:t>15 € à 20 €</w:t>
            </w:r>
          </w:p>
        </w:tc>
      </w:tr>
    </w:tbl>
    <w:p w14:paraId="0AC173D8" w14:textId="77777777" w:rsidR="003A1BB2" w:rsidRDefault="00000000" w:rsidP="002C0F96">
      <w:pPr>
        <w:spacing w:before="320" w:after="120" w:line="240" w:lineRule="auto"/>
      </w:pPr>
      <w:r>
        <w:rPr>
          <w:b/>
          <w:color w:val="2E6F40"/>
          <w:sz w:val="26"/>
        </w:rPr>
        <w:t>4. Tarifs Horaires &amp; Formations</w:t>
      </w:r>
    </w:p>
    <w:p w14:paraId="3A85D041" w14:textId="77777777" w:rsidR="003A1BB2" w:rsidRDefault="00000000" w:rsidP="002C0F96">
      <w:pPr>
        <w:spacing w:after="480" w:line="240" w:lineRule="auto"/>
        <w:ind w:left="288"/>
      </w:pPr>
      <w:r>
        <w:rPr>
          <w:b/>
        </w:rPr>
        <w:t>• Taux horaire (Prestations hors forfait</w:t>
      </w:r>
      <w:proofErr w:type="gramStart"/>
      <w:r>
        <w:rPr>
          <w:b/>
        </w:rPr>
        <w:t>) :</w:t>
      </w:r>
      <w:proofErr w:type="gramEnd"/>
      <w:r>
        <w:rPr>
          <w:b/>
        </w:rPr>
        <w:t xml:space="preserve"> </w:t>
      </w:r>
      <w:r>
        <w:t>50 € / heure</w:t>
      </w:r>
      <w:r>
        <w:br/>
      </w:r>
      <w:r>
        <w:rPr>
          <w:b/>
        </w:rPr>
        <w:t>• Forfait Assistance &amp; Formation (1h</w:t>
      </w:r>
      <w:proofErr w:type="gramStart"/>
      <w:r>
        <w:rPr>
          <w:b/>
        </w:rPr>
        <w:t>) :</w:t>
      </w:r>
      <w:proofErr w:type="gramEnd"/>
      <w:r>
        <w:rPr>
          <w:b/>
        </w:rPr>
        <w:t xml:space="preserve"> </w:t>
      </w:r>
      <w:r>
        <w:t>45 € (Aide à la prise en main, initiation sécurité, etc.)</w:t>
      </w:r>
      <w:r>
        <w:br/>
      </w:r>
      <w:r>
        <w:rPr>
          <w:b/>
        </w:rPr>
        <w:t xml:space="preserve">• Forfait Reconditionnement 'Seconde Vie' : </w:t>
      </w:r>
      <w:r>
        <w:t xml:space="preserve">119 € (Nettoyage </w:t>
      </w:r>
      <w:proofErr w:type="spellStart"/>
      <w:r>
        <w:t>complet</w:t>
      </w:r>
      <w:proofErr w:type="spellEnd"/>
      <w:r>
        <w:t xml:space="preserve"> + upgrade SSD </w:t>
      </w:r>
      <w:proofErr w:type="spellStart"/>
      <w:r>
        <w:t>inclus</w:t>
      </w:r>
      <w:proofErr w:type="spellEnd"/>
      <w:r>
        <w:t>)</w:t>
      </w:r>
    </w:p>
    <w:p w14:paraId="3A931C97" w14:textId="2EA6DFD4" w:rsidR="003A1BB2" w:rsidRDefault="003A1BB2" w:rsidP="002C0F96">
      <w:pPr>
        <w:spacing w:line="240" w:lineRule="auto"/>
        <w:jc w:val="center"/>
      </w:pPr>
    </w:p>
    <w:sectPr w:rsidR="003A1BB2" w:rsidSect="002C0F96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FD2C4" w14:textId="77777777" w:rsidR="002D6727" w:rsidRDefault="002D6727" w:rsidP="004D176C">
      <w:pPr>
        <w:spacing w:after="0" w:line="240" w:lineRule="auto"/>
      </w:pPr>
      <w:r>
        <w:separator/>
      </w:r>
    </w:p>
  </w:endnote>
  <w:endnote w:type="continuationSeparator" w:id="0">
    <w:p w14:paraId="149A459E" w14:textId="77777777" w:rsidR="002D6727" w:rsidRDefault="002D6727" w:rsidP="004D1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2761F" w14:textId="606AE299" w:rsidR="002C0F96" w:rsidRDefault="002C0F96" w:rsidP="002C0F96">
    <w:pPr>
      <w:spacing w:line="240" w:lineRule="auto"/>
      <w:jc w:val="center"/>
    </w:pPr>
    <w:r>
      <w:rPr>
        <w:i/>
        <w:color w:val="777777"/>
        <w:sz w:val="19"/>
      </w:rPr>
      <w:t xml:space="preserve">François Philippe </w:t>
    </w:r>
    <w:proofErr w:type="spellStart"/>
    <w:r>
      <w:rPr>
        <w:i/>
        <w:color w:val="777777"/>
        <w:sz w:val="19"/>
      </w:rPr>
      <w:t>dépannages</w:t>
    </w:r>
    <w:proofErr w:type="spellEnd"/>
    <w:r>
      <w:rPr>
        <w:i/>
        <w:color w:val="777777"/>
        <w:sz w:val="19"/>
      </w:rPr>
      <w:t xml:space="preserve"> — </w:t>
    </w:r>
    <w:proofErr w:type="gramStart"/>
    <w:r>
      <w:rPr>
        <w:i/>
        <w:color w:val="777777"/>
        <w:sz w:val="19"/>
      </w:rPr>
      <w:t>SIRET :</w:t>
    </w:r>
    <w:proofErr w:type="gramEnd"/>
    <w:r w:rsidRPr="004D176C">
      <w:t xml:space="preserve"> </w:t>
    </w:r>
    <w:r w:rsidRPr="004D176C">
      <w:rPr>
        <w:i/>
        <w:color w:val="777777"/>
        <w:sz w:val="19"/>
      </w:rPr>
      <w:t>80907929600020</w:t>
    </w:r>
    <w:r>
      <w:rPr>
        <w:i/>
        <w:color w:val="777777"/>
        <w:sz w:val="19"/>
      </w:rPr>
      <w:t xml:space="preserve"> </w:t>
    </w:r>
  </w:p>
  <w:p w14:paraId="69DEA87A" w14:textId="77777777" w:rsidR="002C0F96" w:rsidRDefault="002C0F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78D3E" w14:textId="77777777" w:rsidR="002D6727" w:rsidRDefault="002D6727" w:rsidP="004D176C">
      <w:pPr>
        <w:spacing w:after="0" w:line="240" w:lineRule="auto"/>
      </w:pPr>
      <w:r>
        <w:separator/>
      </w:r>
    </w:p>
  </w:footnote>
  <w:footnote w:type="continuationSeparator" w:id="0">
    <w:p w14:paraId="662E8626" w14:textId="77777777" w:rsidR="002D6727" w:rsidRDefault="002D6727" w:rsidP="004D1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11144601">
    <w:abstractNumId w:val="8"/>
  </w:num>
  <w:num w:numId="2" w16cid:durableId="1758555594">
    <w:abstractNumId w:val="6"/>
  </w:num>
  <w:num w:numId="3" w16cid:durableId="1587420280">
    <w:abstractNumId w:val="5"/>
  </w:num>
  <w:num w:numId="4" w16cid:durableId="887955449">
    <w:abstractNumId w:val="4"/>
  </w:num>
  <w:num w:numId="5" w16cid:durableId="713191669">
    <w:abstractNumId w:val="7"/>
  </w:num>
  <w:num w:numId="6" w16cid:durableId="2048329956">
    <w:abstractNumId w:val="3"/>
  </w:num>
  <w:num w:numId="7" w16cid:durableId="2028480067">
    <w:abstractNumId w:val="2"/>
  </w:num>
  <w:num w:numId="8" w16cid:durableId="322634295">
    <w:abstractNumId w:val="1"/>
  </w:num>
  <w:num w:numId="9" w16cid:durableId="434977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C0F96"/>
    <w:rsid w:val="002D6727"/>
    <w:rsid w:val="00326F90"/>
    <w:rsid w:val="003A1BB2"/>
    <w:rsid w:val="004D176C"/>
    <w:rsid w:val="006D4CEB"/>
    <w:rsid w:val="00784F34"/>
    <w:rsid w:val="00830CC3"/>
    <w:rsid w:val="00A158AE"/>
    <w:rsid w:val="00AA1D8D"/>
    <w:rsid w:val="00B47730"/>
    <w:rsid w:val="00B66C1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BD33E5"/>
  <w14:defaultImageDpi w14:val="300"/>
  <w15:docId w15:val="{331F5609-74A4-40C5-AE21-D99894B0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Segoe UI" w:hAnsi="Segoe UI"/>
      <w:color w:val="333333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344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Philippe FRANCOIS</cp:lastModifiedBy>
  <cp:revision>5</cp:revision>
  <cp:lastPrinted>2026-06-14T18:59:00Z</cp:lastPrinted>
  <dcterms:created xsi:type="dcterms:W3CDTF">2013-12-23T23:15:00Z</dcterms:created>
  <dcterms:modified xsi:type="dcterms:W3CDTF">2026-06-14T18:59:00Z</dcterms:modified>
  <cp:category/>
</cp:coreProperties>
</file>